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-2610/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Абдуллиной </w:t>
      </w:r>
      <w:r>
        <w:rPr>
          <w:rFonts w:ascii="Times New Roman" w:eastAsia="Times New Roman" w:hAnsi="Times New Roman" w:cs="Times New Roman"/>
          <w:sz w:val="28"/>
          <w:szCs w:val="28"/>
        </w:rPr>
        <w:t>Зулейхи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Ризвановны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рождения: </w:t>
      </w:r>
      <w:r>
        <w:rPr>
          <w:rStyle w:val="cat-UserDefinedgrp-3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об административном правонарушении, предусмотренном ч. 3 ст. 19.24 КоАП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32rplc-1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по адресу: г. Сургут, ул. </w:t>
      </w:r>
      <w:r>
        <w:rPr>
          <w:rStyle w:val="cat-UserDefinedgrp-40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установлено, что гражданка Абдуллина З</w:t>
      </w:r>
      <w:r>
        <w:rPr>
          <w:rFonts w:ascii="Times New Roman" w:eastAsia="Times New Roman" w:hAnsi="Times New Roman" w:cs="Times New Roman"/>
          <w:sz w:val="28"/>
          <w:szCs w:val="28"/>
        </w:rPr>
        <w:t>.Р.,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ранее привлеченная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ст. 19.24 КоАП РФ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UserDefinedgrp-41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ХМАО-Югры от </w:t>
      </w:r>
      <w:r>
        <w:rPr>
          <w:rStyle w:val="cat-UserDefinedgrp-42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UserDefinedgrp-43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 Является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которой решением </w:t>
      </w:r>
      <w:r>
        <w:rPr>
          <w:rStyle w:val="cat-UserDefinedgrp-44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 административный надзор сроком на 8 лет. Решением </w:t>
      </w:r>
      <w:r>
        <w:rPr>
          <w:rStyle w:val="cat-UserDefinedgrp-45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Абдуллиной З.Р. установлены дополнительные административные ограничения, решением </w:t>
      </w:r>
      <w:r>
        <w:rPr>
          <w:rStyle w:val="cat-UserDefinedgrp-46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установлены дополнительные ограничения, решением </w:t>
      </w:r>
      <w:r>
        <w:rPr>
          <w:rStyle w:val="cat-UserDefinedgrp-47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установлены дополнительные ограничения в виде запрета пребывания вне жилого помещения, являющегося ее местом жительства в период с 21.00 часов до 06.00 часов ежедневно, однако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.02.2026 года в </w:t>
      </w:r>
      <w:r>
        <w:rPr>
          <w:rStyle w:val="cat-Timegrp-32rplc-39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отсутствовала по месту жительства по адресу: г. Сургут, ул. </w:t>
      </w:r>
      <w:r>
        <w:rPr>
          <w:rStyle w:val="cat-UserDefinedgrp-48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нарушила ограничения, установленное судом, при отсутствии признаков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,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314.1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З.Р.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19.24 КоАП РФ.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Абдуллина З.Р.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вину в совершении правонарушения полностью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не отрицал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вина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подтверждается: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Fonts w:ascii="Times New Roman" w:eastAsia="Times New Roman" w:hAnsi="Times New Roman" w:cs="Times New Roman"/>
          <w:sz w:val="28"/>
          <w:szCs w:val="28"/>
        </w:rPr>
        <w:t>417859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Style w:val="cat-UserDefinedgrp-49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которому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 административный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надзор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срок </w:t>
      </w:r>
      <w:r>
        <w:rPr>
          <w:rStyle w:val="cat-UserDefinedgrp-41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 с наложением административных ограничений;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14.02.2023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>
        <w:rPr>
          <w:rStyle w:val="cat-UserDefinedgrp-50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становлены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ограничени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я, установленные решением </w:t>
      </w:r>
      <w:r>
        <w:rPr>
          <w:rStyle w:val="cat-UserDefinedgrp-49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Style w:val="cat-UserDefinedgrp-51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которому Абдуллиной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дополнены 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установленные решением </w:t>
      </w:r>
      <w:r>
        <w:rPr>
          <w:rStyle w:val="cat-UserDefinedgrp-49rplc-6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решением </w:t>
      </w:r>
      <w:r>
        <w:rPr>
          <w:rStyle w:val="cat-UserDefinedgrp-52rplc-6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административные ограничения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Style w:val="cat-UserDefinedgrp-53rplc-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>вступившего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08.04.2025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которому Абдуллиной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дополнены 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установленные решением </w:t>
      </w:r>
      <w:r>
        <w:rPr>
          <w:rStyle w:val="cat-UserDefinedgrp-49rplc-7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административные ограничения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вступивш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мирового судьи судебного участка № </w:t>
      </w:r>
      <w:r>
        <w:rPr>
          <w:rStyle w:val="cat-UserDefinedgrp-41rplc-7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от </w:t>
      </w:r>
      <w:r>
        <w:rPr>
          <w:rStyle w:val="cat-UserDefinedgrp-42rplc-8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ст.19.24 КоАП РФ;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 и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24.03.2023 года; копией предупреждения от 24.03.2023 года; копией заявления Абдуллиной З.Р. от 10.02.2026 года; актом посещения поднадзорного лица по месту жительства или пребывания от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.02.2026 года;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свидетеля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.02.2026 года;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Абдуллиной З.Р. от </w:t>
      </w:r>
      <w:r>
        <w:rPr>
          <w:rFonts w:ascii="Times New Roman" w:eastAsia="Times New Roman" w:hAnsi="Times New Roman" w:cs="Times New Roman"/>
          <w:sz w:val="28"/>
          <w:szCs w:val="28"/>
        </w:rPr>
        <w:t>06.03</w:t>
      </w:r>
      <w:r>
        <w:rPr>
          <w:rFonts w:ascii="Times New Roman" w:eastAsia="Times New Roman" w:hAnsi="Times New Roman" w:cs="Times New Roman"/>
          <w:sz w:val="28"/>
          <w:szCs w:val="28"/>
        </w:rPr>
        <w:t>.2026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 на лицо, </w:t>
      </w:r>
      <w:r>
        <w:rPr>
          <w:rFonts w:ascii="Times New Roman" w:eastAsia="Times New Roman" w:hAnsi="Times New Roman" w:cs="Times New Roman"/>
          <w:sz w:val="28"/>
          <w:szCs w:val="28"/>
        </w:rPr>
        <w:t>другими материалами дела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полностью доказанной.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суд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частью 1 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бстоятельств,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полное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вины. К обстоятельствам, отягчающим административную ответственность, суд относит повторное совершение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не относящегося к кругу лиц, указанных в ст.3.9 КоАП РФ, 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отношение к содеянному, а также цели и задачи административного наказания.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Зулейху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Ризвановну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ареста на срок </w:t>
      </w:r>
      <w:r>
        <w:rPr>
          <w:rStyle w:val="cat-UserDefinedgrp-54rplc-9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суток.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вынесения данного постановления, то есть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Timegrp-33rplc-9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07.03.2026 года,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ачесть в срок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административного 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с </w:t>
      </w:r>
      <w:r>
        <w:rPr>
          <w:rStyle w:val="cat-Timegrp-34rplc-9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мирового судьи судебного участка № </w:t>
      </w:r>
      <w:r>
        <w:rPr>
          <w:rStyle w:val="cat-UserDefinedgrp-55rplc-9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ХМАО-Югры от </w:t>
      </w:r>
      <w:r>
        <w:rPr>
          <w:rFonts w:ascii="Times New Roman" w:eastAsia="Times New Roman" w:hAnsi="Times New Roman" w:cs="Times New Roman"/>
          <w:sz w:val="28"/>
          <w:szCs w:val="28"/>
        </w:rPr>
        <w:t>26.02.2026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делу № </w:t>
      </w:r>
      <w:r>
        <w:rPr>
          <w:rStyle w:val="cat-UserDefinedgrp-56rplc-10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8">
    <w:name w:val="cat-UserDefined grp-39 rplc-8"/>
    <w:basedOn w:val="DefaultParagraphFont"/>
  </w:style>
  <w:style w:type="character" w:customStyle="1" w:styleId="cat-Timegrp-32rplc-16">
    <w:name w:val="cat-Time grp-32 rplc-16"/>
    <w:basedOn w:val="DefaultParagraphFont"/>
  </w:style>
  <w:style w:type="character" w:customStyle="1" w:styleId="cat-UserDefinedgrp-40rplc-18">
    <w:name w:val="cat-UserDefined grp-40 rplc-18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UserDefinedgrp-41rplc-23">
    <w:name w:val="cat-UserDefined grp-41 rplc-23"/>
    <w:basedOn w:val="DefaultParagraphFont"/>
  </w:style>
  <w:style w:type="character" w:customStyle="1" w:styleId="cat-UserDefinedgrp-42rplc-24">
    <w:name w:val="cat-UserDefined grp-42 rplc-24"/>
    <w:basedOn w:val="DefaultParagraphFont"/>
  </w:style>
  <w:style w:type="character" w:customStyle="1" w:styleId="cat-UserDefinedgrp-43rplc-26">
    <w:name w:val="cat-UserDefined grp-43 rplc-26"/>
    <w:basedOn w:val="DefaultParagraphFont"/>
  </w:style>
  <w:style w:type="character" w:customStyle="1" w:styleId="cat-UserDefinedgrp-44rplc-28">
    <w:name w:val="cat-UserDefined grp-44 rplc-28"/>
    <w:basedOn w:val="DefaultParagraphFont"/>
  </w:style>
  <w:style w:type="character" w:customStyle="1" w:styleId="cat-UserDefinedgrp-45rplc-31">
    <w:name w:val="cat-UserDefined grp-45 rplc-31"/>
    <w:basedOn w:val="DefaultParagraphFont"/>
  </w:style>
  <w:style w:type="character" w:customStyle="1" w:styleId="cat-UserDefinedgrp-46rplc-34">
    <w:name w:val="cat-UserDefined grp-46 rplc-34"/>
    <w:basedOn w:val="DefaultParagraphFont"/>
  </w:style>
  <w:style w:type="character" w:customStyle="1" w:styleId="cat-UserDefinedgrp-47rplc-36">
    <w:name w:val="cat-UserDefined grp-47 rplc-36"/>
    <w:basedOn w:val="DefaultParagraphFont"/>
  </w:style>
  <w:style w:type="character" w:customStyle="1" w:styleId="cat-Timegrp-32rplc-39">
    <w:name w:val="cat-Time grp-32 rplc-39"/>
    <w:basedOn w:val="DefaultParagraphFont"/>
  </w:style>
  <w:style w:type="character" w:customStyle="1" w:styleId="cat-UserDefinedgrp-48rplc-41">
    <w:name w:val="cat-UserDefined grp-48 rplc-41"/>
    <w:basedOn w:val="DefaultParagraphFont"/>
  </w:style>
  <w:style w:type="character" w:customStyle="1" w:styleId="cat-UserDefinedgrp-49rplc-47">
    <w:name w:val="cat-UserDefined grp-49 rplc-47"/>
    <w:basedOn w:val="DefaultParagraphFont"/>
  </w:style>
  <w:style w:type="character" w:customStyle="1" w:styleId="cat-UserDefinedgrp-41rplc-51">
    <w:name w:val="cat-UserDefined grp-41 rplc-51"/>
    <w:basedOn w:val="DefaultParagraphFont"/>
  </w:style>
  <w:style w:type="character" w:customStyle="1" w:styleId="cat-UserDefinedgrp-50rplc-53">
    <w:name w:val="cat-UserDefined grp-50 rplc-53"/>
    <w:basedOn w:val="DefaultParagraphFont"/>
  </w:style>
  <w:style w:type="character" w:customStyle="1" w:styleId="cat-UserDefinedgrp-49rplc-57">
    <w:name w:val="cat-UserDefined grp-49 rplc-57"/>
    <w:basedOn w:val="DefaultParagraphFont"/>
  </w:style>
  <w:style w:type="character" w:customStyle="1" w:styleId="cat-UserDefinedgrp-51rplc-60">
    <w:name w:val="cat-UserDefined grp-51 rplc-60"/>
    <w:basedOn w:val="DefaultParagraphFont"/>
  </w:style>
  <w:style w:type="character" w:customStyle="1" w:styleId="cat-UserDefinedgrp-49rplc-64">
    <w:name w:val="cat-UserDefined grp-49 rplc-64"/>
    <w:basedOn w:val="DefaultParagraphFont"/>
  </w:style>
  <w:style w:type="character" w:customStyle="1" w:styleId="cat-UserDefinedgrp-52rplc-67">
    <w:name w:val="cat-UserDefined grp-52 rplc-67"/>
    <w:basedOn w:val="DefaultParagraphFont"/>
  </w:style>
  <w:style w:type="character" w:customStyle="1" w:styleId="cat-UserDefinedgrp-53rplc-69">
    <w:name w:val="cat-UserDefined grp-53 rplc-69"/>
    <w:basedOn w:val="DefaultParagraphFont"/>
  </w:style>
  <w:style w:type="character" w:customStyle="1" w:styleId="cat-UserDefinedgrp-49rplc-74">
    <w:name w:val="cat-UserDefined grp-49 rplc-74"/>
    <w:basedOn w:val="DefaultParagraphFont"/>
  </w:style>
  <w:style w:type="character" w:customStyle="1" w:styleId="cat-UserDefinedgrp-41rplc-78">
    <w:name w:val="cat-UserDefined grp-41 rplc-78"/>
    <w:basedOn w:val="DefaultParagraphFont"/>
  </w:style>
  <w:style w:type="character" w:customStyle="1" w:styleId="cat-UserDefinedgrp-42rplc-80">
    <w:name w:val="cat-UserDefined grp-42 rplc-80"/>
    <w:basedOn w:val="DefaultParagraphFont"/>
  </w:style>
  <w:style w:type="character" w:customStyle="1" w:styleId="cat-UserDefinedgrp-54rplc-94">
    <w:name w:val="cat-UserDefined grp-54 rplc-94"/>
    <w:basedOn w:val="DefaultParagraphFont"/>
  </w:style>
  <w:style w:type="character" w:customStyle="1" w:styleId="cat-Timegrp-33rplc-95">
    <w:name w:val="cat-Time grp-33 rplc-95"/>
    <w:basedOn w:val="DefaultParagraphFont"/>
  </w:style>
  <w:style w:type="character" w:customStyle="1" w:styleId="cat-Timegrp-34rplc-98">
    <w:name w:val="cat-Time grp-34 rplc-98"/>
    <w:basedOn w:val="DefaultParagraphFont"/>
  </w:style>
  <w:style w:type="character" w:customStyle="1" w:styleId="cat-UserDefinedgrp-55rplc-99">
    <w:name w:val="cat-UserDefined grp-55 rplc-99"/>
    <w:basedOn w:val="DefaultParagraphFont"/>
  </w:style>
  <w:style w:type="character" w:customStyle="1" w:styleId="cat-UserDefinedgrp-56rplc-101">
    <w:name w:val="cat-UserDefined grp-56 rplc-10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